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LEGISLATIVE APPROACHES TO ONLINE PIRACY AND COPYRIGHT INFRINEMENT</w:t>
      </w:r>
    </w:p>
    <w:p>
      <w:r>
        <w:rPr>
          <w:rFonts w:ascii="宋体" w:hAnsi="宋体" w:eastAsia="宋体"/>
          <w:sz w:val="24"/>
        </w:rPr>
        <w:t>DONNELL A.RUSSELL AND TRENT E.GRIFFIN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LEGISLATIVE APPROACHES TO ONLINE PIRACY AND COPYRIGHT INFRINEMENT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DONNELL A.RUSSELL AND TRENT E.GRIFFIN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本书出售、求购地址：https://www.jiaokey.com/book/detail/40693745.html</w:t>
      </w:r>
    </w:p>
    <w:p>
      <w:r>
        <w:t>更多相关图书推荐：https://www.jiaokey.com</w:t>
      </w:r>
    </w:p>
    <w:p>
      <w:r>
        <w:t>DONNELL A.RUSSELL AND TRENT E.GRIFFIN EDITORS 其他作品：https://www.jiaokey.com/tag/DONNELL A.RUSSELL AND TRENT E.GRIFFIN EDITORS.html</w:t>
      </w:r>
    </w:p>
    <w:p>
      <w:r>
        <w:t>NOVA PUBLISHERS 出版图书：https://www.jiaokey.com/tag/NOVA PUBLISHERS.html</w:t>
      </w:r>
    </w:p>
    <w:p>
      <w:r>
        <w:t>关键词搜索：https://www.jiaokey.com/tag/LEGISLATIVE APPROACHES TO ONLINE PIRACY AND COPYRIGHT INFRINEMENT.html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