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CRIMINAL JUSTICE RESEARCH</w:t>
      </w:r>
    </w:p>
    <w:p>
      <w:r>
        <w:rPr>
          <w:rFonts w:ascii="宋体" w:hAnsi="宋体" w:eastAsia="宋体"/>
          <w:sz w:val="24"/>
        </w:rPr>
        <w:t>KIM A.LOGIO GEORGE W.DOWDALL EARL R.BABBIE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CRIMINAL JUSTICE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A.LOGIO GEORGE W.DOWDALL EARL R.BABBIE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本书出售、求购地址：https://www.jiaokey.com/book/detail/40693717.html</w:t>
      </w:r>
    </w:p>
    <w:p>
      <w:r>
        <w:t>更多相关图书推荐：https://www.jiaokey.com</w:t>
      </w:r>
    </w:p>
    <w:p>
      <w:r>
        <w:t>KIM A.LOGIO GEORGE W.DOWDALL EARL R.BABBIE 其他作品：https://www.jiaokey.com/tag/KIM A.LOGIO GEORGE W.DOWDALL EARL R.BABBIE.html</w:t>
      </w:r>
    </w:p>
    <w:p>
      <w:r>
        <w:t>SAGE 出版图书：https://www.jiaokey.com/tag/SAGE.html</w:t>
      </w:r>
    </w:p>
    <w:p>
      <w:r>
        <w:t>关键词搜索：https://www.jiaokey.com/tag/ADVENTURES IN CRIMINAL JUSTICE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