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ANND TRADITIONAL CULTURAL EXPRESSIONS</w:t>
      </w:r>
    </w:p>
    <w:p>
      <w:r>
        <w:rPr>
          <w:rFonts w:ascii="宋体" w:hAnsi="宋体" w:eastAsia="宋体"/>
          <w:sz w:val="24"/>
        </w:rPr>
        <w:t>DAPHUE ZOGRAFOS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ANND TRADITIONAL CULTURAL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DAPHUE ZOGRAFOS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本书出售、求购地址：https://www.jiaokey.com/book/detail/40693658.html</w:t>
      </w:r>
    </w:p>
    <w:p>
      <w:r>
        <w:t>更多相关图书推荐：https://www.jiaokey.com</w:t>
      </w:r>
    </w:p>
    <w:p>
      <w:r>
        <w:t>DAPHUE ZOGRAFOS 其他作品：https://www.jiaokey.com/tag/DAPHUE ZOGRAFOS.html</w:t>
      </w:r>
    </w:p>
    <w:p>
      <w:r>
        <w:t>EDWARD ELGAR 出版图书：https://www.jiaokey.com/tag/EDWARD ELGAR.html</w:t>
      </w:r>
    </w:p>
    <w:p>
      <w:r>
        <w:t>关键词搜索：https://www.jiaokey.com/tag/INTELLECTUAL PROPERTY ANND TRADITIONAL CULTURAL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