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FIXED-TERM EMPLOYMENT CONTRACTS A COMPARATIE OVERVIEW</w:t>
      </w:r>
    </w:p>
    <w:p>
      <w:r>
        <w:rPr>
          <w:rFonts w:ascii="宋体" w:hAnsi="宋体" w:eastAsia="宋体"/>
          <w:sz w:val="24"/>
        </w:rPr>
        <w:t>ARISTEA KOUKIADAKI LI KUNGANG JHN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FIXED-TERM EMPLOYMENT CONTRACTS A COMPARATIE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ARISTEA KOUKIADAKI LI KUNGANG JHN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本书出售、求购地址：https://www.jiaokey.com/book/detail/40693638.html</w:t>
      </w:r>
    </w:p>
    <w:p>
      <w:r>
        <w:t>更多相关图书推荐：https://www.jiaokey.com</w:t>
      </w:r>
    </w:p>
    <w:p>
      <w:r>
        <w:t>ARISTEA KOUKIADAKI LI KUNGANG JHN LEE 其他作品：https://www.jiaokey.com/tag/ARISTEA KOUKIADAKI LI KUNGANG JHN LEE.html</w:t>
      </w:r>
    </w:p>
    <w:p>
      <w:r>
        <w:t>WOLTERS KLUWER 出版图书：https://www.jiaokey.com/tag/WOLTERS KLUWER.html</w:t>
      </w:r>
    </w:p>
    <w:p>
      <w:r>
        <w:t>关键词搜索：https://www.jiaokey.com/tag/REGULATION OF FIXED-TERM EMPLOYMENT CONTRACTS A COMPARATIE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