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BOUNDARIES AND FRONTIERS OF LABOUR LAW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BOUNDARIES AND FRONTIERS OF LABOUR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本书出售、求购地址：https://www.jiaokey.com/book/detail/40693635.html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关键词搜索：https://www.jiaokey.com/tag/BOUNDARIES AND FRONTIERS OF LABOUR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