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EMPLOYMENT RIGHTS EFFECTIVE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EMPLOYMENT RIGHTS EFFECTIVE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本书出售、求购地址：https://www.jiaokey.com/book/detail/40693631.html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关键词搜索：https://www.jiaokey.com/tag/MAKING EMPLOYMENT RIGHTS EFFECTIVE.html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