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GLOBAL CRIMES CONTEMPORARY PROBLEMS AND FUTURE CHALLENGES</w:t>
      </w:r>
    </w:p>
    <w:p>
      <w:r>
        <w:rPr>
          <w:rFonts w:ascii="宋体" w:hAnsi="宋体" w:eastAsia="宋体"/>
          <w:sz w:val="24"/>
        </w:rPr>
        <w:t>RUNE ELLEFSEN RAGNHLD SOLLUND HURI LARESN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GLOBAL CRIMES CONTEMPORARY PROBLEMS AND FUTURE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ELLEFSEN RAGNHLD SOLLUND HURI LARESN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本书出售、求购地址：https://www.jiaokey.com/book/detail/40693618.html</w:t>
      </w:r>
    </w:p>
    <w:p>
      <w:r>
        <w:t>更多相关图书推荐：https://www.jiaokey.com</w:t>
      </w:r>
    </w:p>
    <w:p>
      <w:r>
        <w:t>RUNE ELLEFSEN RAGNHLD SOLLUND HURI LARESN 其他作品：https://www.jiaokey.com/tag/RUNE ELLEFSEN RAGNHLD SOLLUND HURI LARESN.html</w:t>
      </w:r>
    </w:p>
    <w:p>
      <w:r>
        <w:t>ASHGATE 出版图书：https://www.jiaokey.com/tag/ASHGATE.html</w:t>
      </w:r>
    </w:p>
    <w:p>
      <w:r>
        <w:t>关键词搜索：https://www.jiaokey.com/tag/ECO GLOBAL CRIMES CONTEMPORARY PROBLEMS AND FUTURE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