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and Method of the Legal Academic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and Method of the Legal Academic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本书出售、求购地址：https://www.jiaokey.com/book/detail/40693530.html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Mind and Method of the Legal Academic.html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