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TAX TREATIES OF ALL NATIONS  VOLUME 2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TAX TREATIES OF ALL NATIONS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本书出售、求购地址：https://www.jiaokey.com/book/detail/40693495.html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关键词搜索：https://www.jiaokey.com/tag/INTERNATIONAL TAX TREATIES OF ALL NATIONS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