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TREATIES OF ALL NATIONS  VOLUME 6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TREATIES OF ALL NATIONS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本书出售、求购地址：https://www.jiaokey.com/book/detail/40693488.html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TAX TREATIES OF ALL NATIONS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