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TREATIES OF ALL NATIONS  VOLUME 7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TREATIES OF ALL NATIONS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本书出售、求购地址：https://www.jiaokey.com/book/detail/40693486.html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关键词搜索：https://www.jiaokey.com/tag/INTERNATIONAL TAX TREATIES OF ALL NATIONS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