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Anthropologie des Rechts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Anthropologie des 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本书出售、求购地址：https://www.jiaokey.com/book/detail/40693415.html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关键词搜索：https://www.jiaokey.com/tag/Anthropologie des 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