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XV  CHAOTR 9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XV  CHAOTR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本书出售、求购地址：https://www.jiaokey.com/book/detail/40693339.html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XV  CHAOTR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