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INTRMATIONAL ENCYCLOPDIA OFCOMPARATIVE LAW VOLUME XV  CHAOTR 7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INTRMATIONAL ENCYCLOPDIA OFCOMPARATIVE LAW VOLUME XV  CHAOTR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本书出售、求购地址：https://www.jiaokey.com/book/detail/40693334.html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关键词搜索：https://www.jiaokey.com/tag/INTRMATIONAL ENCYCLOPDIA OFCOMPARATIVE LAW VOLUME XV  CHAOTR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