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XVI  CHAOTR 4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XVI  CHAOTR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本书出售、求购地址：https://www.jiaokey.com/book/detail/40693331.html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XVI  CHAOTR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