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XVI  CHAOTR 5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XVI  CHAOTR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本书出售、求购地址：https://www.jiaokey.com/book/detail/40693330.html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XVI  CHAOTR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