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  CHAOTR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  CHAOTR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  CHAOTR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