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XIII  CHAOTR 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XIII  CHAOTR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XIII  CHAOTR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