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XIV  CHAOTR 6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XIV  CHAOTR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本书出售、求购地址：https://www.jiaokey.com/book/detail/40693315.html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XIV  CHAOTR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