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1 L/M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1 L/M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本书出售、求购地址：https://www.jiaokey.com/book/detail/40693312.html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1 L/M.html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