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1 E/F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1 E/F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本书出售、求购地址：https://www.jiaokey.com/book/detail/40693308.html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1 E/F.html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