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MULTILATERAL TREATIES INDEX AND CURRENT STATUS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MULTILATERAL TREATIES INDEX AND CURRENT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本书出售、求购地址：https://www.jiaokey.com/book/detail/40693300.html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关键词搜索：https://www.jiaokey.com/tag/MULTILATERAL TREATIES INDEX AND CURRENT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