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XI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本书出售、求购地址：https://www.jiaokey.com/book/detail/40693294.html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关键词搜索：https://www.jiaokey.com/tag/INTERNATIONAL ENCYCLOPEDIA OF COMPARATIVE LAW VOLUME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