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INTRODCTION CHAPTER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INTRODCTION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关键词搜索：https://www.jiaokey.com/tag/INTRODCTION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