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PROCEDURAL QUESTIONS CHAPTER 13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PROCEDURAL QUESTIONS CHAPTER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关键词搜索：https://www.jiaokey.com/tag/PROCEDURAL QUESTIONS CHAPTER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