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7A PT.III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7A PT.III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本书出售、求购地址：https://www.jiaokey.com/book/detail/40693194.html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7A PT.III.html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