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COMPARATIVE VIEW OF THE CONSTITUTIONS OF GREAT BRITAIN AND THE UNITED STATES OF AMERICA  IN SIX LECTURES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COMPARATIVE VIEW OF THE CONSTITUTIONS OF GREAT BRITAIN AND THE UNITED STATES OF AMERICA  IN SIX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本书出售、求购地址：https://www.jiaokey.com/book/detail/40693114.html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关键词搜索：https://www.jiaokey.com/tag/A COMPARATIVE VIEW OF THE CONSTITUTIONS OF GREAT BRITAIN AND THE UNITED STATES OF AMERICA  IN SIX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