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related aspects of intellectual property rights:a concise guide to the TRIPS agreement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related aspects of intellectual property rights:a concise guide to the TRIPS agreement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本书出售、求购地址：https://www.jiaokey.com/book/detail/40693050.html</w:t>
      </w:r>
    </w:p>
    <w:p>
      <w:r>
        <w:t>更多相关图书推荐：https://www.jiaokey.com</w:t>
      </w:r>
    </w:p>
    <w:p>
      <w:r>
        <w:t>Sweet  Maxwell 出版图书：https://www.jiaokey.com/tag/Sweet  Maxwell.html</w:t>
      </w:r>
    </w:p>
    <w:p>
      <w:r>
        <w:t>关键词搜索：https://www.jiaokey.com/tag/Trade related aspects of intellectual property rights:a concise guide to the TRIPS agreement.html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