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REVIEW OF GOVERMENTAL ACTION AND THE REQUIREMENT OF AN INTEREST TO SUE</w:t>
      </w:r>
    </w:p>
    <w:p>
      <w:r>
        <w:rPr>
          <w:rFonts w:ascii="宋体" w:hAnsi="宋体" w:eastAsia="宋体"/>
          <w:sz w:val="24"/>
        </w:rPr>
        <w:t>P.VAN 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REVIEW OF GOVERMENTAL ACTION AND THE REQUIREMENT OF AN INTEREST TO 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P.VAN 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本书出售、求购地址：https://www.jiaokey.com/book/detail/40693042.html</w:t>
      </w:r>
    </w:p>
    <w:p>
      <w:r>
        <w:t>更多相关图书推荐：https://www.jiaokey.com</w:t>
      </w:r>
    </w:p>
    <w:p>
      <w:r>
        <w:t>P.VAN DIJK 其他作品：https://www.jiaokey.com/tag/P.VAN DIJK.html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关键词搜索：https://www.jiaokey.com/tag/JUDICIAL REVIEW OF GOVERMENTAL ACTION AND THE REQUIREMENT OF AN INTEREST TO 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