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LEGISLATIVE DELEGATION  THE EROSION OF NORMATIVE LIMITS IN MODERN CONSTITUTIONALISM</w:t>
      </w:r>
    </w:p>
    <w:p>
      <w:r>
        <w:rPr>
          <w:rFonts w:ascii="宋体" w:hAnsi="宋体" w:eastAsia="宋体"/>
          <w:sz w:val="24"/>
        </w:rPr>
        <w:t>BOGDAN LANCU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LEGISLATIVE DELEGATION  THE EROSION OF NORMATIVE LIMITS IN MODERN CONSTITUTIONALISM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BOGDAN LANCU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本书出售、求购地址：https://www.jiaokey.com/book/detail/40692960.html</w:t>
      </w:r>
    </w:p>
    <w:p>
      <w:r>
        <w:t>更多相关图书推荐：https://www.jiaokey.com</w:t>
      </w:r>
    </w:p>
    <w:p>
      <w:r>
        <w:t>BOGDAN LANCU 其他作品：https://www.jiaokey.com/tag/BOGDAN LANCU.html</w:t>
      </w:r>
    </w:p>
    <w:p>
      <w:r>
        <w:t>SPRINGER 出版图书：https://www.jiaokey.com/tag/SPRINGER.html</w:t>
      </w:r>
    </w:p>
    <w:p>
      <w:r>
        <w:t>关键词搜索：https://www.jiaokey.com/tag/LEGISLATIVE DELEGATION  THE EROSION OF NORMATIVE LIMITS IN MODERN CONSTITUTIONALISM.html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