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Juridification of social spheres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Juridification of social spheres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本书出售、求购地址：https://www.jiaokey.com/book/detail/40692940.html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关键词搜索：https://www.jiaokey.com/tag/Juridification of social spheres.html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