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FREEDOM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本书出售、求购地址：https://www.jiaokey.com/book/detail/40692816.html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关键词搜索：https://www.jiaokey.com/tag/RELIGIOUS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