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ANTICORRUPTION IN THE HEALTH SECTOR  STRATEGIES FOR TRANSPARENCY AND ACCOUNTABILITY</w:t>
      </w:r>
    </w:p>
    <w:p>
      <w:r>
        <w:rPr>
          <w:rFonts w:ascii="宋体" w:hAnsi="宋体" w:eastAsia="宋体"/>
          <w:sz w:val="24"/>
        </w:rPr>
        <w:t>TARYN VIAN，WILLIAM D.SAVEDOFF AND HARALD MATHISEN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ANTICORRUPTION IN THE HEALTH SECTOR  STRATEGIES FOR TRANSPARENCY AND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TARYN VIAN，WILLIAM D.SAVEDOFF AND HARALD MATHISEN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本书出售、求购地址：https://www.jiaokey.com/book/detail/40692804.html</w:t>
      </w:r>
    </w:p>
    <w:p>
      <w:r>
        <w:t>更多相关图书推荐：https://www.jiaokey.com</w:t>
      </w:r>
    </w:p>
    <w:p>
      <w:r>
        <w:t>TARYN VIAN，WILLIAM D.SAVEDOFF AND HARALD MATHISEN 其他作品：https://www.jiaokey.com/tag/TARYN VIAN，WILLIAM D.SAVEDOFF AND HARALD MATHISEN.html</w:t>
      </w:r>
    </w:p>
    <w:p>
      <w:r>
        <w:t>KUMARIAN PRESS 出版图书：https://www.jiaokey.com/tag/KUMARIAN PRESS.html</w:t>
      </w:r>
    </w:p>
    <w:p>
      <w:r>
        <w:t>关键词搜索：https://www.jiaokey.com/tag/ANTICORRUPTION IN THE HEALTH SECTOR  STRATEGIES FOR TRANSPARENCY AND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