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PERSONS CHAPTER 15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PERSONS CHAPTER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本书出售、求购地址：https://www.jiaokey.com/book/detail/40692790.html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关键词搜索：https://www.jiaokey.com/tag/PERSONS CHAPTER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