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DIVORCE CHAPTER 16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DIVORCE CHAPTER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关键词搜索：https://www.jiaokey.com/tag/MARRIAGE AND DIVORCE CHAPTER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