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CHAPTER 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CHAPTER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关键词搜索：https://www.jiaokey.com/tag/SOURCES CHAPTER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