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CHAPTER 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CHAPTER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关键词搜索：https://www.jiaokey.com/tag/FUNDAMENTAL APPROACHES CHAPTER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