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 INTRODUTION CHAPTER 31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 INTRODUTION CHAPTER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本书出售、求购地址：https://www.jiaokey.com/book/detail/40692783.html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关键词搜索：https://www.jiaokey.com/tag/TORTS INTRODUTION CHAPTER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