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STRUCTRE AND THE DIVISIONS OF THE LAW CHAPTER 2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STRUCTRE AND THE DIVISIONS OF THE LAW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关键词搜索：https://www.jiaokey.com/tag/STRUCTRE AND THE DIVISIONS OF THE LAW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