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IN THE EAR EAST-CHINA AND JAPAN CHAPTER 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IN THE EAR EAST-CHINA AND JAPAN CHAPTER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本书出售、求购地址：https://www.jiaokey.com/book/detail/40692780.html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关键词搜索：https://www.jiaokey.com/tag/CONTRACT IN THE EAR EAST-CHINA AND JAPAN CHAPTER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