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THEORY OF TRADE SECRCY</w:t>
      </w:r>
    </w:p>
    <w:p>
      <w:r>
        <w:rPr>
          <w:rFonts w:ascii="宋体" w:hAnsi="宋体" w:eastAsia="宋体"/>
          <w:sz w:val="24"/>
        </w:rPr>
        <w:t>ROCHELLE C.DREYFUSS KATHERIBS J.STRANDBURG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THEORY OF TRADE SECRCY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ROCHELLE C.DREYFUSS KATHERIBS J.STRANDBURG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本书出售、求购地址：https://www.jiaokey.com/book/detail/40692734.html</w:t>
      </w:r>
    </w:p>
    <w:p>
      <w:r>
        <w:t>更多相关图书推荐：https://www.jiaokey.com</w:t>
      </w:r>
    </w:p>
    <w:p>
      <w:r>
        <w:t>ROCHELLE C.DREYFUSS KATHERIBS J.STRANDBURG 其他作品：https://www.jiaokey.com/tag/ROCHELLE C.DREYFUSS KATHERIBS J.STRANDBURG.html</w:t>
      </w:r>
    </w:p>
    <w:p>
      <w:r>
        <w:t>EDWARD ELGAR 出版图书：https://www.jiaokey.com/tag/EDWARD ELGAR.html</w:t>
      </w:r>
    </w:p>
    <w:p>
      <w:r>
        <w:t>关键词搜索：https://www.jiaokey.com/tag/THE LAW AND THEORY OF TRADE SECRCY.html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