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imagination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本书出售、求购地址：https://www.jiaokey.com/book/detail/40692716.html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关键词搜索：https://www.jiaokey.com/tag/The legal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