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CONSTITUTIONS OF THE COUNTRIES OF THE WORLD  VII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CONSTITUTIONS OF THE COUNTRIES OF THE WORLD 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本书出售、求购地址：https://www.jiaokey.com/book/detail/40692683.html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关键词搜索：https://www.jiaokey.com/tag/CONSTITUTIONS OF THE COUNTRIES OF THE WORLD 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