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SPATIALIZING LAW AN ANTHROPOLOGICAL GEOGRAPHY OF LAW IN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SPATIALIZING LAW AN ANTHROPOLOGICAL GEOGRAPHY OF LAW IN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本书出售、求购地址：https://www.jiaokey.com/book/detail/40692635.html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关键词搜索：https://www.jiaokey.com/tag/SPATIALIZING LAW AN ANTHROPOLOGICAL GEOGRAPHY OF LAW IN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