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IMAGINARY BOUNDARIES OF JUSTICE SOCIAL AND LEGAL JUSTICE ACROSS DISCIPINES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IMAGINARY BOUNDARIES OF JUSTICE SOCIAL AND LEGAL JUSTICE ACROSS DISCIPINES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本书出售、求购地址：https://www.jiaokey.com/book/detail/40692634.html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关键词搜索：https://www.jiaokey.com/tag/IMAGINARY BOUNDARIES OF JUSTICE SOCIAL AND LEGAL JUSTICE ACROSS DISCIPINES.html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