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POLICY OF LAW A LEGAL THEORETICAL FRAMEWORK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POLICY OF LAW A LEGAL THEORETICAL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本书出售、求购地址：https://www.jiaokey.com/book/detail/40692629.html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POLICY OF LAW A LEGAL THEORETICAL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