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society and its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society and its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本书出售、求购地址：https://www.jiaokey.com/book/detail/40692616.html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关键词搜索：https://www.jiaokey.com/tag/Liquid society and its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