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COUNTRIES OF THE WORLD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COUNTRIES OF THE WORLD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本书出售、求购地址：https://www.jiaokey.com/book/detail/40692547.html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关键词搜索：https://www.jiaokey.com/tag/CONSTITUTIONS OF THE COUNTRIES OF THE WORLD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