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MULTILATERAL TREATIES LNDEX AND CURRENT STATUS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MULTILATERAL TREATIES LNDEX AND CURRENT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本书出售、求购地址：https://www.jiaokey.com/book/detail/40692546.html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关键词搜索：https://www.jiaokey.com/tag/MULTILATERAL TREATIES LNDEX AND CURRENT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