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越後つついし親不知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越後つついし親不知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本书出售、求购地址：https://www.jiaokey.com/book/detail/40692302.html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关键词搜索：https://www.jiaokey.com/tag/越後つついし親不知.html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